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1C3A7B" w14:paraId="24B2910B" w14:textId="77777777">
        <w:tc>
          <w:tcPr>
            <w:tcW w:w="9576" w:type="dxa"/>
          </w:tcPr>
          <w:p w14:paraId="0CD00DEA" w14:textId="77777777" w:rsidR="001C3A7B" w:rsidRDefault="001C3A7B">
            <w:pPr>
              <w:pStyle w:val="Nagwekpierwszastrona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azwa życiorysu"/>
        <w:tag w:val="Nazwa życiorysu"/>
        <w:id w:val="2142538285"/>
        <w:placeholder>
          <w:docPart w:val="D503BB37E0434FA081E0F1357AF81214"/>
        </w:placeholder>
        <w:docPartList>
          <w:docPartGallery w:val="Quick Parts"/>
          <w:docPartCategory w:val=" Tytuł życiorysu"/>
        </w:docPartList>
      </w:sdtPr>
      <w:sdtEndPr>
        <w:rPr>
          <w:sz w:val="18"/>
          <w:szCs w:val="18"/>
        </w:rPr>
      </w:sdtEndPr>
      <w:sdtContent>
        <w:p w14:paraId="71730DF6" w14:textId="46DADF23" w:rsidR="001C3A7B" w:rsidRPr="006D297E" w:rsidRDefault="006D297E" w:rsidP="006D297E">
          <w:pPr>
            <w:pStyle w:val="Bezodstpw"/>
            <w:jc w:val="center"/>
            <w:rPr>
              <w:rFonts w:ascii="Calibri" w:hAnsi="Calibri" w:cs="Calibri"/>
              <w:sz w:val="44"/>
              <w:szCs w:val="44"/>
            </w:rPr>
          </w:pPr>
          <w:r w:rsidRPr="006D297E">
            <w:rPr>
              <w:rFonts w:ascii="Calibri" w:hAnsi="Calibri" w:cs="Calibri"/>
              <w:sz w:val="44"/>
              <w:szCs w:val="44"/>
            </w:rPr>
            <w:t>Formularz zgłoszeniowy dla kandydata w wyborach do ZSW i/lub UPS</w:t>
          </w:r>
        </w:p>
        <w:p w14:paraId="474CEB3F" w14:textId="77777777" w:rsidR="006D297E" w:rsidRPr="006D297E" w:rsidRDefault="006D297E" w:rsidP="006D297E">
          <w:pPr>
            <w:pStyle w:val="Bezodstpw"/>
            <w:jc w:val="center"/>
            <w:rPr>
              <w:rFonts w:ascii="Calibri" w:hAnsi="Calibri" w:cs="Calibri"/>
              <w:sz w:val="22"/>
              <w:szCs w:val="22"/>
            </w:rPr>
          </w:pPr>
        </w:p>
        <w:p w14:paraId="598BC87A" w14:textId="22188358" w:rsidR="006D297E" w:rsidRPr="006D297E" w:rsidRDefault="006D297E" w:rsidP="006D297E">
          <w:pPr>
            <w:pStyle w:val="Bezodstpw"/>
            <w:jc w:val="center"/>
            <w:rPr>
              <w:rFonts w:ascii="Calibri" w:hAnsi="Calibri" w:cs="Calibri"/>
              <w:sz w:val="22"/>
              <w:szCs w:val="22"/>
            </w:rPr>
          </w:pPr>
          <w:r w:rsidRPr="006D297E">
            <w:rPr>
              <w:rFonts w:ascii="Calibri" w:hAnsi="Calibri" w:cs="Calibri"/>
              <w:sz w:val="22"/>
              <w:szCs w:val="22"/>
            </w:rPr>
            <w:t>Zgłaszam chęć kandydowania do (zaznaczyć właściwe*):</w:t>
          </w: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4"/>
            <w:gridCol w:w="8721"/>
          </w:tblGrid>
          <w:tr w:rsidR="001C3A7B" w:rsidRPr="006D297E" w14:paraId="27CB1E75" w14:textId="77777777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65EB94B2" w14:textId="77777777" w:rsidR="001C3A7B" w:rsidRPr="006D297E" w:rsidRDefault="001C3A7B">
                <w:pPr>
                  <w:spacing w:after="0" w:line="240" w:lineRule="auto"/>
                  <w:rPr>
                    <w:rFonts w:ascii="Calibri" w:hAnsi="Calibri" w:cs="Calibri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6E8563D5" w14:textId="0FE6B627" w:rsidR="001C3A7B" w:rsidRPr="006D297E" w:rsidRDefault="006D297E" w:rsidP="006D297E">
                <w:pPr>
                  <w:pStyle w:val="Tekstadresu"/>
                  <w:spacing w:line="240" w:lineRule="auto"/>
                  <w:jc w:val="left"/>
                  <w:rPr>
                    <w:rFonts w:ascii="Calibri" w:hAnsi="Calibri" w:cs="Calibri"/>
                    <w:b/>
                    <w:bCs/>
                    <w:color w:val="auto"/>
                    <w:sz w:val="24"/>
                  </w:rPr>
                </w:pPr>
                <w:r>
                  <w:rPr>
                    <w:rFonts w:ascii="Calibri" w:hAnsi="Calibri" w:cs="Calibri"/>
                    <w:b/>
                    <w:bCs/>
                    <w:noProof/>
                    <w:color w:val="auto"/>
                    <w:sz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0E6B808" wp14:editId="30DE1076">
                          <wp:simplePos x="0" y="0"/>
                          <wp:positionH relativeFrom="column">
                            <wp:posOffset>4572635</wp:posOffset>
                          </wp:positionH>
                          <wp:positionV relativeFrom="paragraph">
                            <wp:posOffset>54610</wp:posOffset>
                          </wp:positionV>
                          <wp:extent cx="236220" cy="220980"/>
                          <wp:effectExtent l="0" t="0" r="11430" b="26670"/>
                          <wp:wrapNone/>
                          <wp:docPr id="416563730" name="Prostokąt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36220" cy="220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w14:anchorId="1C141B09" id="Prostokąt 1" o:spid="_x0000_s1026" style="position:absolute;margin-left:360.05pt;margin-top:4.3pt;width:18.6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" filled="f" strokecolor="black [3213]" strokeweight="1.5pt"/>
                      </w:pict>
                    </mc:Fallback>
                  </mc:AlternateContent>
                </w:r>
                <w:r w:rsidRPr="006D297E">
                  <w:rPr>
                    <w:rFonts w:ascii="Calibri" w:hAnsi="Calibri" w:cs="Calibri"/>
                    <w:b/>
                    <w:bCs/>
                    <w:color w:val="auto"/>
                    <w:sz w:val="24"/>
                  </w:rPr>
                  <w:t>Zarządu Samorządu Wydziałowego</w:t>
                </w:r>
              </w:p>
              <w:p w14:paraId="424DC9B4" w14:textId="2D0C4D95" w:rsidR="006D297E" w:rsidRPr="006D297E" w:rsidRDefault="006D297E" w:rsidP="006D297E">
                <w:pPr>
                  <w:pStyle w:val="Tekstadresu"/>
                  <w:spacing w:line="240" w:lineRule="auto"/>
                  <w:jc w:val="left"/>
                  <w:rPr>
                    <w:rFonts w:ascii="Calibri" w:hAnsi="Calibri" w:cs="Calibri"/>
                    <w:b/>
                    <w:bCs/>
                    <w:color w:val="auto"/>
                    <w:sz w:val="24"/>
                  </w:rPr>
                </w:pPr>
                <w:r>
                  <w:rPr>
                    <w:rFonts w:ascii="Calibri" w:hAnsi="Calibri" w:cs="Calibri"/>
                    <w:b/>
                    <w:bCs/>
                    <w:noProof/>
                    <w:color w:val="auto"/>
                    <w:sz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35FD5515" wp14:editId="050F0E6C">
                          <wp:simplePos x="0" y="0"/>
                          <wp:positionH relativeFrom="column">
                            <wp:posOffset>4577080</wp:posOffset>
                          </wp:positionH>
                          <wp:positionV relativeFrom="paragraph">
                            <wp:posOffset>157480</wp:posOffset>
                          </wp:positionV>
                          <wp:extent cx="236220" cy="220980"/>
                          <wp:effectExtent l="0" t="0" r="11430" b="26670"/>
                          <wp:wrapNone/>
                          <wp:docPr id="637138175" name="Prostokąt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36220" cy="220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w14:anchorId="6B32E5CE" id="Prostokąt 1" o:spid="_x0000_s1026" style="position:absolute;margin-left:360.4pt;margin-top:12.4pt;width:18.6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" filled="f" strokecolor="black [3213]" strokeweight="1.5pt"/>
                      </w:pict>
                    </mc:Fallback>
                  </mc:AlternateContent>
                </w:r>
              </w:p>
              <w:p w14:paraId="1F8AB83F" w14:textId="5676F7C6" w:rsidR="006D297E" w:rsidRPr="006D297E" w:rsidRDefault="006D297E" w:rsidP="006D297E">
                <w:pPr>
                  <w:pStyle w:val="Tekstadresu"/>
                  <w:spacing w:line="240" w:lineRule="auto"/>
                  <w:jc w:val="left"/>
                  <w:rPr>
                    <w:rFonts w:ascii="Calibri" w:hAnsi="Calibri" w:cs="Calibri"/>
                    <w:sz w:val="24"/>
                  </w:rPr>
                </w:pPr>
                <w:r w:rsidRPr="006D297E">
                  <w:rPr>
                    <w:rFonts w:ascii="Calibri" w:hAnsi="Calibri" w:cs="Calibri"/>
                    <w:b/>
                    <w:bCs/>
                    <w:color w:val="auto"/>
                    <w:sz w:val="24"/>
                  </w:rPr>
                  <w:t>Uczelnianego Parlamentu Studentów</w:t>
                </w:r>
              </w:p>
            </w:tc>
          </w:tr>
        </w:tbl>
        <w:p w14:paraId="365C329D" w14:textId="5973F4A8" w:rsidR="001C3A7B" w:rsidRPr="00E743CF" w:rsidRDefault="006D297E">
          <w:pPr>
            <w:pStyle w:val="Bezodstpw"/>
            <w:rPr>
              <w:sz w:val="18"/>
              <w:szCs w:val="18"/>
            </w:rPr>
          </w:pPr>
          <w:r w:rsidRPr="00E743CF">
            <w:rPr>
              <w:sz w:val="18"/>
              <w:szCs w:val="18"/>
            </w:rPr>
            <w:t>*w przypadku kandydowania do obu organów proszę zaznaczyć obie pozycje</w:t>
          </w:r>
        </w:p>
      </w:sdtContent>
    </w:sdt>
    <w:p w14:paraId="0A0E8F26" w14:textId="77777777" w:rsidR="001C3A7B" w:rsidRDefault="001C3A7B">
      <w:pPr>
        <w:pStyle w:val="Bezodstpw"/>
      </w:pPr>
    </w:p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C3A7B" w14:paraId="58D3F5FD" w14:textId="77777777" w:rsidTr="006D297E">
        <w:trPr>
          <w:trHeight w:val="576"/>
        </w:trPr>
        <w:tc>
          <w:tcPr>
            <w:tcW w:w="9071" w:type="dxa"/>
          </w:tcPr>
          <w:p w14:paraId="06DC9F32" w14:textId="77777777" w:rsidR="001C3A7B" w:rsidRDefault="001C3A7B">
            <w:pPr>
              <w:spacing w:after="0" w:line="240" w:lineRule="auto"/>
            </w:pPr>
          </w:p>
        </w:tc>
      </w:tr>
    </w:tbl>
    <w:tbl>
      <w:tblPr>
        <w:tblStyle w:val="Tabela-Siatka"/>
        <w:tblW w:w="9330" w:type="dxa"/>
        <w:tblLook w:val="04A0" w:firstRow="1" w:lastRow="0" w:firstColumn="1" w:lastColumn="0" w:noHBand="0" w:noVBand="1"/>
      </w:tblPr>
      <w:tblGrid>
        <w:gridCol w:w="2564"/>
        <w:gridCol w:w="6766"/>
      </w:tblGrid>
      <w:tr w:rsidR="006D297E" w14:paraId="0931565E" w14:textId="77777777" w:rsidTr="00E743CF">
        <w:trPr>
          <w:trHeight w:val="408"/>
        </w:trPr>
        <w:tc>
          <w:tcPr>
            <w:tcW w:w="9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7F2D0" w14:textId="77777777" w:rsidR="00E743CF" w:rsidRDefault="00E743CF" w:rsidP="006D297E">
            <w:pPr>
              <w:jc w:val="center"/>
            </w:pPr>
          </w:p>
          <w:p w14:paraId="2BD44394" w14:textId="159935F7" w:rsidR="006D297E" w:rsidRDefault="006D297E" w:rsidP="006D297E">
            <w:pPr>
              <w:jc w:val="center"/>
            </w:pPr>
            <w:r>
              <w:t>Proszę uzupełnić poniższe dane:</w:t>
            </w:r>
          </w:p>
        </w:tc>
      </w:tr>
      <w:tr w:rsidR="006D297E" w14:paraId="6903B652" w14:textId="77777777" w:rsidTr="00E743CF">
        <w:trPr>
          <w:trHeight w:val="1003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035" w14:textId="156ACC73" w:rsidR="006D297E" w:rsidRDefault="00E743CF" w:rsidP="00E743CF">
            <w:pPr>
              <w:jc w:val="center"/>
            </w:pPr>
            <w:r>
              <w:t>Imię i Nazwisko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39A" w14:textId="77777777" w:rsidR="006D297E" w:rsidRDefault="006D297E"/>
        </w:tc>
      </w:tr>
      <w:tr w:rsidR="006D297E" w14:paraId="761FA464" w14:textId="77777777" w:rsidTr="00E743CF">
        <w:trPr>
          <w:trHeight w:val="1003"/>
        </w:trPr>
        <w:tc>
          <w:tcPr>
            <w:tcW w:w="2564" w:type="dxa"/>
            <w:tcBorders>
              <w:top w:val="single" w:sz="4" w:space="0" w:color="auto"/>
            </w:tcBorders>
            <w:vAlign w:val="center"/>
          </w:tcPr>
          <w:p w14:paraId="4E765DA7" w14:textId="43F0AB5C" w:rsidR="006D297E" w:rsidRDefault="00E743CF" w:rsidP="00E743CF">
            <w:pPr>
              <w:jc w:val="center"/>
            </w:pPr>
            <w:r>
              <w:t>Wydział</w:t>
            </w:r>
          </w:p>
        </w:tc>
        <w:tc>
          <w:tcPr>
            <w:tcW w:w="6766" w:type="dxa"/>
            <w:tcBorders>
              <w:top w:val="single" w:sz="4" w:space="0" w:color="auto"/>
            </w:tcBorders>
          </w:tcPr>
          <w:p w14:paraId="2DF39ECB" w14:textId="77777777" w:rsidR="006D297E" w:rsidRDefault="006D297E"/>
        </w:tc>
      </w:tr>
      <w:tr w:rsidR="006D297E" w14:paraId="1AE271CF" w14:textId="77777777" w:rsidTr="00E743CF">
        <w:trPr>
          <w:trHeight w:val="1056"/>
        </w:trPr>
        <w:tc>
          <w:tcPr>
            <w:tcW w:w="2564" w:type="dxa"/>
            <w:vAlign w:val="center"/>
          </w:tcPr>
          <w:p w14:paraId="36F27795" w14:textId="6844233E" w:rsidR="006D297E" w:rsidRDefault="00E743CF" w:rsidP="00E743CF">
            <w:pPr>
              <w:jc w:val="center"/>
            </w:pPr>
            <w:r>
              <w:t>Kierunek Studiów</w:t>
            </w:r>
          </w:p>
        </w:tc>
        <w:tc>
          <w:tcPr>
            <w:tcW w:w="6766" w:type="dxa"/>
          </w:tcPr>
          <w:p w14:paraId="0EE24E4C" w14:textId="77777777" w:rsidR="006D297E" w:rsidRDefault="006D297E"/>
        </w:tc>
      </w:tr>
      <w:tr w:rsidR="006D297E" w14:paraId="02BC49CF" w14:textId="77777777" w:rsidTr="00E743CF">
        <w:trPr>
          <w:trHeight w:val="1003"/>
        </w:trPr>
        <w:tc>
          <w:tcPr>
            <w:tcW w:w="2564" w:type="dxa"/>
            <w:vAlign w:val="center"/>
          </w:tcPr>
          <w:p w14:paraId="7C34CE83" w14:textId="73EEA950" w:rsidR="006D297E" w:rsidRDefault="00E743CF" w:rsidP="00E743CF">
            <w:pPr>
              <w:jc w:val="center"/>
            </w:pPr>
            <w:r>
              <w:t>Rok Studiów</w:t>
            </w:r>
          </w:p>
        </w:tc>
        <w:tc>
          <w:tcPr>
            <w:tcW w:w="6766" w:type="dxa"/>
          </w:tcPr>
          <w:p w14:paraId="10E38043" w14:textId="77777777" w:rsidR="006D297E" w:rsidRDefault="006D297E"/>
        </w:tc>
      </w:tr>
      <w:tr w:rsidR="006D297E" w14:paraId="431AF01E" w14:textId="77777777" w:rsidTr="00E743CF">
        <w:trPr>
          <w:trHeight w:val="1003"/>
        </w:trPr>
        <w:tc>
          <w:tcPr>
            <w:tcW w:w="2564" w:type="dxa"/>
            <w:vAlign w:val="center"/>
          </w:tcPr>
          <w:p w14:paraId="0C6837E9" w14:textId="4A8DD53C" w:rsidR="006D297E" w:rsidRDefault="00E743CF" w:rsidP="00E743CF">
            <w:pPr>
              <w:jc w:val="center"/>
            </w:pPr>
            <w:r>
              <w:t>Nr albumu</w:t>
            </w:r>
          </w:p>
        </w:tc>
        <w:tc>
          <w:tcPr>
            <w:tcW w:w="6766" w:type="dxa"/>
          </w:tcPr>
          <w:p w14:paraId="1535917C" w14:textId="77777777" w:rsidR="006D297E" w:rsidRDefault="006D297E"/>
        </w:tc>
      </w:tr>
      <w:tr w:rsidR="006D297E" w14:paraId="2AE0DBC4" w14:textId="77777777" w:rsidTr="00E743CF">
        <w:trPr>
          <w:trHeight w:val="1003"/>
        </w:trPr>
        <w:tc>
          <w:tcPr>
            <w:tcW w:w="2564" w:type="dxa"/>
            <w:vAlign w:val="center"/>
          </w:tcPr>
          <w:p w14:paraId="7B7A94AF" w14:textId="4F54D9BA" w:rsidR="006D297E" w:rsidRDefault="00E743CF" w:rsidP="00E743CF">
            <w:pPr>
              <w:jc w:val="center"/>
            </w:pPr>
            <w:r>
              <w:t>Adres e-mail</w:t>
            </w:r>
          </w:p>
        </w:tc>
        <w:tc>
          <w:tcPr>
            <w:tcW w:w="6766" w:type="dxa"/>
          </w:tcPr>
          <w:p w14:paraId="28A707BE" w14:textId="77777777" w:rsidR="006D297E" w:rsidRDefault="006D297E"/>
        </w:tc>
      </w:tr>
      <w:tr w:rsidR="006D297E" w14:paraId="36B4733D" w14:textId="77777777" w:rsidTr="00E743CF">
        <w:trPr>
          <w:trHeight w:val="1003"/>
        </w:trPr>
        <w:tc>
          <w:tcPr>
            <w:tcW w:w="2564" w:type="dxa"/>
            <w:vAlign w:val="center"/>
          </w:tcPr>
          <w:p w14:paraId="0F5BBC95" w14:textId="3088714F" w:rsidR="006D297E" w:rsidRDefault="00E743CF" w:rsidP="00E743CF">
            <w:pPr>
              <w:jc w:val="center"/>
            </w:pPr>
            <w:r>
              <w:t>Numer telefonu</w:t>
            </w:r>
          </w:p>
        </w:tc>
        <w:tc>
          <w:tcPr>
            <w:tcW w:w="6766" w:type="dxa"/>
          </w:tcPr>
          <w:p w14:paraId="4D5E5374" w14:textId="77777777" w:rsidR="006D297E" w:rsidRDefault="006D297E"/>
        </w:tc>
      </w:tr>
      <w:tr w:rsidR="006D297E" w14:paraId="79983E80" w14:textId="77777777" w:rsidTr="00E743CF">
        <w:trPr>
          <w:trHeight w:val="1003"/>
        </w:trPr>
        <w:tc>
          <w:tcPr>
            <w:tcW w:w="2564" w:type="dxa"/>
            <w:vAlign w:val="center"/>
          </w:tcPr>
          <w:p w14:paraId="43B5CCCB" w14:textId="719CEB8A" w:rsidR="006D297E" w:rsidRDefault="00E743CF" w:rsidP="00E743CF">
            <w:pPr>
              <w:jc w:val="center"/>
            </w:pPr>
            <w:r>
              <w:t>Nazwa listy wyborczej i jej pełnomocnik</w:t>
            </w:r>
          </w:p>
        </w:tc>
        <w:tc>
          <w:tcPr>
            <w:tcW w:w="6766" w:type="dxa"/>
          </w:tcPr>
          <w:p w14:paraId="307E5539" w14:textId="77777777" w:rsidR="006D297E" w:rsidRDefault="006D297E"/>
        </w:tc>
      </w:tr>
    </w:tbl>
    <w:p w14:paraId="5690C6EC" w14:textId="514A055D" w:rsidR="001C3A7B" w:rsidRPr="00E743CF" w:rsidRDefault="00E743CF">
      <w:pPr>
        <w:rPr>
          <w:sz w:val="16"/>
          <w:szCs w:val="16"/>
        </w:rPr>
      </w:pPr>
      <w:r w:rsidRPr="00E743CF">
        <w:rPr>
          <w:sz w:val="16"/>
          <w:szCs w:val="16"/>
        </w:rPr>
        <w:t>**pole nieobowiązkowe</w:t>
      </w:r>
    </w:p>
    <w:p w14:paraId="0B2C27AD" w14:textId="77777777" w:rsidR="001C3A7B" w:rsidRDefault="001C3A7B"/>
    <w:p w14:paraId="56598AF5" w14:textId="3C9D27DA" w:rsidR="00E743CF" w:rsidRDefault="00E743CF">
      <w:pPr>
        <w:rPr>
          <w:sz w:val="18"/>
          <w:szCs w:val="18"/>
        </w:rPr>
      </w:pPr>
      <w:r>
        <w:rPr>
          <w:sz w:val="18"/>
          <w:szCs w:val="18"/>
        </w:rPr>
        <w:lastRenderedPageBreak/>
        <w:t>Wyrażam zgodę na przetwarzanie powyższych danych osobowych w terminie od dnia …………… Dane te podaję dobrowolnie ze świadomością, że jest to niezbędne do przeprowadzenia wyborów. W razie wątpliwości mogę zwrócić się z pytaniem do SKW (</w:t>
      </w:r>
      <w:hyperlink r:id="rId8" w:history="1">
        <w:r w:rsidRPr="00753C6E">
          <w:rPr>
            <w:rStyle w:val="Hipercze"/>
            <w:sz w:val="18"/>
            <w:szCs w:val="18"/>
          </w:rPr>
          <w:t>skw@wum.edu.pl</w:t>
        </w:r>
      </w:hyperlink>
      <w:r>
        <w:rPr>
          <w:sz w:val="18"/>
          <w:szCs w:val="18"/>
        </w:rPr>
        <w:t xml:space="preserve">) lub znaleźć informacje na stronie </w:t>
      </w:r>
      <w:hyperlink r:id="rId9" w:history="1">
        <w:r w:rsidRPr="00753C6E">
          <w:rPr>
            <w:rStyle w:val="Hipercze"/>
            <w:sz w:val="18"/>
            <w:szCs w:val="18"/>
          </w:rPr>
          <w:t>https://uodo.gov.pl/</w:t>
        </w:r>
      </w:hyperlink>
    </w:p>
    <w:p w14:paraId="378E160C" w14:textId="77777777" w:rsidR="00E743CF" w:rsidRDefault="00E743CF">
      <w:pPr>
        <w:rPr>
          <w:sz w:val="18"/>
          <w:szCs w:val="18"/>
        </w:rPr>
      </w:pPr>
    </w:p>
    <w:p w14:paraId="4ADBEEE6" w14:textId="1768D284" w:rsidR="00E743CF" w:rsidRDefault="00E743CF" w:rsidP="00E743CF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3B8872DD" w14:textId="6A1D0C91" w:rsidR="00E743CF" w:rsidRPr="00E743CF" w:rsidRDefault="00E743CF" w:rsidP="00E743CF">
      <w:pPr>
        <w:jc w:val="right"/>
        <w:rPr>
          <w:sz w:val="22"/>
          <w:szCs w:val="22"/>
        </w:rPr>
      </w:pPr>
      <w:r>
        <w:rPr>
          <w:sz w:val="22"/>
          <w:szCs w:val="22"/>
        </w:rPr>
        <w:t>Data i własnoręczny podpis</w:t>
      </w:r>
    </w:p>
    <w:sectPr w:rsidR="00E743CF" w:rsidRPr="00E743CF">
      <w:headerReference w:type="even" r:id="rId10"/>
      <w:headerReference w:type="default" r:id="rId11"/>
      <w:footerReference w:type="even" r:id="rId12"/>
      <w:footerReference w:type="default" r:id="rId13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D21CE" w14:textId="77777777" w:rsidR="00972101" w:rsidRDefault="00972101">
      <w:pPr>
        <w:spacing w:after="0" w:line="240" w:lineRule="auto"/>
      </w:pPr>
      <w:r>
        <w:separator/>
      </w:r>
    </w:p>
  </w:endnote>
  <w:endnote w:type="continuationSeparator" w:id="0">
    <w:p w14:paraId="7EC432E6" w14:textId="77777777" w:rsidR="00972101" w:rsidRDefault="0097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7A7F3" w14:textId="77777777" w:rsidR="001C3A7B" w:rsidRDefault="00000000">
    <w:pPr>
      <w:pStyle w:val="Stopkalewa"/>
    </w:pPr>
    <w:r>
      <w:rPr>
        <w:color w:val="CEDBE6" w:themeColor="accent2" w:themeTint="80"/>
      </w:rPr>
      <w:sym w:font="Wingdings 3" w:char="F07D"/>
    </w:r>
    <w:r>
      <w:t xml:space="preserve"> Strona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 xml:space="preserve"> | </w:t>
    </w:r>
    <w:sdt>
      <w:sdtPr>
        <w:id w:val="121446346"/>
        <w:placeholder/>
        <w:showingPlcHdr/>
        <w:text/>
      </w:sdtPr>
      <w:sdtContent>
        <w:r>
          <w:t>[Wpisz numer telefonu]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FAFA9" w14:textId="77777777" w:rsidR="001C3A7B" w:rsidRDefault="00000000">
    <w:pPr>
      <w:pStyle w:val="Stopkaprawa"/>
    </w:pPr>
    <w:r>
      <w:rPr>
        <w:color w:val="CEDBE6" w:themeColor="accent2" w:themeTint="80"/>
      </w:rPr>
      <w:sym w:font="Wingdings 3" w:char="F07D"/>
    </w:r>
    <w:r>
      <w:t xml:space="preserve"> Strona </w:t>
    </w:r>
    <w:r>
      <w:fldChar w:fldCharType="begin"/>
    </w:r>
    <w:r>
      <w:instrText>PAGE  \* Arabic  \* MERGEFORMAT</w:instrText>
    </w:r>
    <w:r>
      <w:fldChar w:fldCharType="separate"/>
    </w:r>
    <w:r>
      <w:t>3</w:t>
    </w:r>
    <w:r>
      <w:fldChar w:fldCharType="end"/>
    </w:r>
    <w:r>
      <w:t xml:space="preserve"> | </w:t>
    </w:r>
    <w:sdt>
      <w:sdtPr>
        <w:id w:val="121446365"/>
        <w:placeholder/>
        <w:temporary/>
        <w:showingPlcHdr/>
        <w:text/>
      </w:sdtPr>
      <w:sdtContent>
        <w:r>
          <w:t>[Wpisz adres e-mail]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F7147" w14:textId="77777777" w:rsidR="00972101" w:rsidRDefault="00972101">
      <w:pPr>
        <w:spacing w:after="0" w:line="240" w:lineRule="auto"/>
      </w:pPr>
      <w:r>
        <w:separator/>
      </w:r>
    </w:p>
  </w:footnote>
  <w:footnote w:type="continuationSeparator" w:id="0">
    <w:p w14:paraId="1586176D" w14:textId="77777777" w:rsidR="00972101" w:rsidRDefault="0097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87EA" w14:textId="249611D8" w:rsidR="001C3A7B" w:rsidRDefault="001C3A7B">
    <w:pPr>
      <w:pStyle w:val="Nagweklewy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61A3C" w14:textId="05B36D86" w:rsidR="001C3A7B" w:rsidRDefault="00000000">
    <w:pPr>
      <w:pStyle w:val="Nagwekprawy"/>
      <w:jc w:val="left"/>
    </w:pPr>
    <w:r>
      <w:rPr>
        <w:color w:val="CEDBE6" w:themeColor="accent2" w:themeTint="80"/>
      </w:rPr>
      <w:sym w:font="Wingdings 3" w:char="F07D"/>
    </w:r>
    <w:r>
      <w:t xml:space="preserve"> Życiorys: </w:t>
    </w:r>
    <w:sdt>
      <w:sdtPr>
        <w:id w:val="176939009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6D297E">
          <w:t>Acer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punktowana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punktowana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punktowana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punktowana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punktowan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 w16cid:durableId="1236431452">
    <w:abstractNumId w:val="9"/>
  </w:num>
  <w:num w:numId="2" w16cid:durableId="372076801">
    <w:abstractNumId w:val="7"/>
  </w:num>
  <w:num w:numId="3" w16cid:durableId="1795784388">
    <w:abstractNumId w:val="6"/>
  </w:num>
  <w:num w:numId="4" w16cid:durableId="1917746668">
    <w:abstractNumId w:val="5"/>
  </w:num>
  <w:num w:numId="5" w16cid:durableId="352263224">
    <w:abstractNumId w:val="4"/>
  </w:num>
  <w:num w:numId="6" w16cid:durableId="346179997">
    <w:abstractNumId w:val="8"/>
  </w:num>
  <w:num w:numId="7" w16cid:durableId="975186822">
    <w:abstractNumId w:val="3"/>
  </w:num>
  <w:num w:numId="8" w16cid:durableId="181208581">
    <w:abstractNumId w:val="2"/>
  </w:num>
  <w:num w:numId="9" w16cid:durableId="539435063">
    <w:abstractNumId w:val="1"/>
  </w:num>
  <w:num w:numId="10" w16cid:durableId="190145175">
    <w:abstractNumId w:val="0"/>
  </w:num>
  <w:num w:numId="11" w16cid:durableId="1277525735">
    <w:abstractNumId w:val="9"/>
  </w:num>
  <w:num w:numId="12" w16cid:durableId="1807355505">
    <w:abstractNumId w:val="7"/>
  </w:num>
  <w:num w:numId="13" w16cid:durableId="52120065">
    <w:abstractNumId w:val="6"/>
  </w:num>
  <w:num w:numId="14" w16cid:durableId="732200930">
    <w:abstractNumId w:val="5"/>
  </w:num>
  <w:num w:numId="15" w16cid:durableId="1427652587">
    <w:abstractNumId w:val="4"/>
  </w:num>
  <w:num w:numId="16" w16cid:durableId="1904101445">
    <w:abstractNumId w:val="9"/>
  </w:num>
  <w:num w:numId="17" w16cid:durableId="1188133650">
    <w:abstractNumId w:val="7"/>
  </w:num>
  <w:num w:numId="18" w16cid:durableId="1144851445">
    <w:abstractNumId w:val="6"/>
  </w:num>
  <w:num w:numId="19" w16cid:durableId="977733179">
    <w:abstractNumId w:val="5"/>
  </w:num>
  <w:num w:numId="20" w16cid:durableId="1860272091">
    <w:abstractNumId w:val="4"/>
  </w:num>
  <w:num w:numId="21" w16cid:durableId="1199706406">
    <w:abstractNumId w:val="9"/>
  </w:num>
  <w:num w:numId="22" w16cid:durableId="1243181838">
    <w:abstractNumId w:val="7"/>
  </w:num>
  <w:num w:numId="23" w16cid:durableId="2058044379">
    <w:abstractNumId w:val="6"/>
  </w:num>
  <w:num w:numId="24" w16cid:durableId="735317994">
    <w:abstractNumId w:val="5"/>
  </w:num>
  <w:num w:numId="25" w16cid:durableId="1783449732">
    <w:abstractNumId w:val="4"/>
  </w:num>
  <w:num w:numId="26" w16cid:durableId="2112506592">
    <w:abstractNumId w:val="9"/>
  </w:num>
  <w:num w:numId="27" w16cid:durableId="182669489">
    <w:abstractNumId w:val="7"/>
  </w:num>
  <w:num w:numId="28" w16cid:durableId="1945651268">
    <w:abstractNumId w:val="6"/>
  </w:num>
  <w:num w:numId="29" w16cid:durableId="1763530699">
    <w:abstractNumId w:val="5"/>
  </w:num>
  <w:num w:numId="30" w16cid:durableId="985160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hideGrammaticalErrors/>
  <w:proofState w:spelling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7E"/>
    <w:rsid w:val="001C3A7B"/>
    <w:rsid w:val="006D297E"/>
    <w:rsid w:val="00972101"/>
    <w:rsid w:val="00C556D8"/>
    <w:rsid w:val="00E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4389"/>
  <w15:docId w15:val="{3B86BE2F-C28F-41E6-B21F-4FC579CB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basedOn w:val="Normalny"/>
    <w:link w:val="BezodstpwZnak"/>
    <w:uiPriority w:val="99"/>
    <w:qFormat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="Times New Roman"/>
      <w:color w:val="000000" w:themeColor="text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="Times New Roman"/>
      <w:color w:val="000000" w:themeColor="text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punktowana">
    <w:name w:val="List Bullet"/>
    <w:basedOn w:val="Normalny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kcja">
    <w:name w:val="Sekcja"/>
    <w:basedOn w:val="Normalny"/>
    <w:next w:val="Normalny"/>
    <w:link w:val="Sekcjaznak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Podsekcja">
    <w:name w:val="Podsekcja"/>
    <w:basedOn w:val="Normalny"/>
    <w:link w:val="Podsekcjaznak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ytat">
    <w:name w:val="Quote"/>
    <w:basedOn w:val="Normalny"/>
    <w:link w:val="CytatZnak"/>
    <w:uiPriority w:val="29"/>
    <w:qFormat/>
    <w:rPr>
      <w:i/>
      <w:color w:val="7F7F7F" w:themeColor="background1" w:themeShade="7F"/>
    </w:rPr>
  </w:style>
  <w:style w:type="character" w:customStyle="1" w:styleId="CytatZnak">
    <w:name w:val="Cytat Znak"/>
    <w:basedOn w:val="Domylnaczcionkaakapitu"/>
    <w:link w:val="Cytat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Imiinazwisko">
    <w:name w:val="Imię i nazwisko"/>
    <w:basedOn w:val="Bezodstpw"/>
    <w:link w:val="Imiinazwiskoznak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punktowana2">
    <w:name w:val="List Bullet 2"/>
    <w:basedOn w:val="Normalny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B292CA" w:themeColor="hyperlink"/>
      <w:u w:val="single"/>
    </w:rPr>
  </w:style>
  <w:style w:type="character" w:styleId="Tytuksiki">
    <w:name w:val="Book Title"/>
    <w:basedOn w:val="Domylnaczcionkaakapitu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Uwydatnienie">
    <w:name w:val="Emphasis"/>
    <w:uiPriority w:val="20"/>
    <w:qFormat/>
    <w:rPr>
      <w:b/>
      <w:i/>
      <w:spacing w:val="0"/>
    </w:rPr>
  </w:style>
  <w:style w:type="character" w:customStyle="1" w:styleId="BezodstpwZnak">
    <w:name w:val="Bez odstępów Znak"/>
    <w:basedOn w:val="Domylnaczcionkaakapitu"/>
    <w:link w:val="Bezodstpw"/>
    <w:uiPriority w:val="99"/>
    <w:rPr>
      <w:rFonts w:cs="Times New Roman"/>
      <w:color w:val="000000" w:themeColor="text1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Odwoanieintensywne">
    <w:name w:val="Intense Reference"/>
    <w:basedOn w:val="Domylnaczcionkaakapitu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punktowana3">
    <w:name w:val="List Bullet 3"/>
    <w:basedOn w:val="Normalny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punktowana4">
    <w:name w:val="List Bullet 4"/>
    <w:basedOn w:val="Normalny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punktowana5">
    <w:name w:val="List Bullet 5"/>
    <w:basedOn w:val="Normalny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Pogrubienie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Wyrnieniedelikatne">
    <w:name w:val="Subtle Emphasis"/>
    <w:basedOn w:val="Domylnaczcionkaakapitu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pistreci4">
    <w:name w:val="toc 4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pistreci5">
    <w:name w:val="toc 5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pistreci6">
    <w:name w:val="toc 6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pistreci7">
    <w:name w:val="toc 7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pistreci8">
    <w:name w:val="toc 8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pistreci9">
    <w:name w:val="toc 9"/>
    <w:basedOn w:val="Normalny"/>
    <w:next w:val="Normalny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dresnadawcy">
    <w:name w:val="Adres nadawcy"/>
    <w:basedOn w:val="Bezodstpw"/>
    <w:link w:val="Adresnadawcyznak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Podtytu">
    <w:name w:val="Subtitle"/>
    <w:basedOn w:val="Normalny"/>
    <w:link w:val="PodtytuZnak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ytu">
    <w:name w:val="Title"/>
    <w:basedOn w:val="Normalny"/>
    <w:link w:val="TytuZnak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Imiinazwiskoznak">
    <w:name w:val="Imię i nazwisko (znak)"/>
    <w:basedOn w:val="BezodstpwZnak"/>
    <w:link w:val="Imiinazwisko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Sekcjaznak">
    <w:name w:val="Sekcja (znak)"/>
    <w:basedOn w:val="Domylnaczcionkaakapitu"/>
    <w:link w:val="Sekcja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Podsekcjaznak">
    <w:name w:val="Podsekcja (znak)"/>
    <w:basedOn w:val="Domylnaczcionkaakapitu"/>
    <w:link w:val="Podsekcja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Adresnadawcyznak">
    <w:name w:val="Adres nadawcy (znak)"/>
    <w:basedOn w:val="BezodstpwZnak"/>
    <w:link w:val="Adresnadawcy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customStyle="1" w:styleId="Podsekcjadata">
    <w:name w:val="Podsekcja — data"/>
    <w:basedOn w:val="Sekcja"/>
    <w:link w:val="Podsekcjadataznak"/>
    <w:uiPriority w:val="4"/>
    <w:qFormat/>
    <w:rPr>
      <w:color w:val="727CA3" w:themeColor="accent1"/>
      <w:sz w:val="18"/>
    </w:rPr>
  </w:style>
  <w:style w:type="paragraph" w:customStyle="1" w:styleId="Tekstpodsekcji">
    <w:name w:val="Tekst podsekcji"/>
    <w:basedOn w:val="Normalny"/>
    <w:uiPriority w:val="5"/>
    <w:qFormat/>
    <w:pPr>
      <w:spacing w:after="320"/>
      <w:contextualSpacing/>
    </w:pPr>
  </w:style>
  <w:style w:type="character" w:customStyle="1" w:styleId="Podsekcjadataznak">
    <w:name w:val="Podsekcja — data (znak)"/>
    <w:basedOn w:val="Podsekcjaznak"/>
    <w:link w:val="Podsekcjadata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Stopkapierwszastrona">
    <w:name w:val="Stopka (pierwsza strona)"/>
    <w:basedOn w:val="Stopk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Nagwekpierwszastrona">
    <w:name w:val="Nagłówek (pierwsza strona)"/>
    <w:basedOn w:val="Nagwek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kstadresu">
    <w:name w:val="Tekst adresu"/>
    <w:basedOn w:val="Bezodstpw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Nagweklewy">
    <w:name w:val="Nagłówek (lewy)"/>
    <w:basedOn w:val="Nagwek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Stopkalewa">
    <w:name w:val="Stopka (lewa)"/>
    <w:basedOn w:val="Normalny"/>
    <w:next w:val="Podsekcja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Nagwekprawy">
    <w:name w:val="Nagłówek (prawy)"/>
    <w:basedOn w:val="Nagwek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Stopkaprawa">
    <w:name w:val="Stopka (prawa)"/>
    <w:basedOn w:val="Stopk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w@wum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do.gov.pl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5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03BB37E0434FA081E0F1357AF81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45FA9-C9D9-47FB-BC65-1165E12A2647}"/>
      </w:docPartPr>
      <w:docPartBody>
        <w:p w:rsidR="00000000" w:rsidRDefault="00000000">
          <w:pPr>
            <w:pStyle w:val="D503BB37E0434FA081E0F1357AF81214"/>
          </w:pPr>
          <w:r>
            <w:rPr>
              <w:rStyle w:val="Tekstzastpczy"/>
            </w:rPr>
            <w:t>Wybierz blok konstrukcyjny.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FE"/>
    <w:rsid w:val="009C63FE"/>
    <w:rsid w:val="00C5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customStyle="1" w:styleId="D503BB37E0434FA081E0F1357AF81214">
    <w:name w:val="D503BB37E0434FA081E0F1357AF81214"/>
  </w:style>
  <w:style w:type="paragraph" w:customStyle="1" w:styleId="12FB294116A94905B304F12F92C34E6C">
    <w:name w:val="12FB294116A94905B304F12F92C34E6C"/>
  </w:style>
  <w:style w:type="paragraph" w:customStyle="1" w:styleId="DAF231EFED1349129076AC34BE4A49BC">
    <w:name w:val="DAF231EFED1349129076AC34BE4A49BC"/>
  </w:style>
  <w:style w:type="paragraph" w:customStyle="1" w:styleId="2192F500F0104182B4D3D8B34456614E">
    <w:name w:val="2192F500F0104182B4D3D8B34456614E"/>
  </w:style>
  <w:style w:type="paragraph" w:customStyle="1" w:styleId="06E28AAF83CF46C8A71E675619FF86FA">
    <w:name w:val="06E28AAF83CF46C8A71E675619FF86FA"/>
  </w:style>
  <w:style w:type="paragraph" w:customStyle="1" w:styleId="9066F10DB51446FE82F3BF0D17DEF49E">
    <w:name w:val="9066F10DB51446FE82F3BF0D17DEF49E"/>
  </w:style>
  <w:style w:type="paragraph" w:customStyle="1" w:styleId="B2C7A7F4CBFF4813933B97105AD8620E">
    <w:name w:val="B2C7A7F4CBFF4813933B97105AD8620E"/>
  </w:style>
  <w:style w:type="paragraph" w:customStyle="1" w:styleId="E307A431B5F3440581A3EC9A26FB9294">
    <w:name w:val="E307A431B5F3440581A3EC9A26FB9294"/>
  </w:style>
  <w:style w:type="paragraph" w:customStyle="1" w:styleId="Podsekcjadata">
    <w:name w:val="Podsekcja — data"/>
    <w:basedOn w:val="Normalny"/>
    <w:link w:val="Podsekcjadataznak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156082" w:themeColor="accent1"/>
      <w:kern w:val="0"/>
      <w:sz w:val="18"/>
      <w14:ligatures w14:val="none"/>
    </w:rPr>
  </w:style>
  <w:style w:type="character" w:customStyle="1" w:styleId="Podsekcjadataznak">
    <w:name w:val="Podsekcja — data (znak)"/>
    <w:basedOn w:val="Domylnaczcionkaakapitu"/>
    <w:link w:val="Podsekcjadata"/>
    <w:uiPriority w:val="4"/>
    <w:rPr>
      <w:rFonts w:asciiTheme="majorHAnsi" w:eastAsiaTheme="minorHAnsi" w:hAnsiTheme="majorHAnsi" w:cs="Times New Roman"/>
      <w:color w:val="156082" w:themeColor="accent1"/>
      <w:kern w:val="0"/>
      <w:sz w:val="18"/>
      <w14:ligatures w14:val="none"/>
    </w:rPr>
  </w:style>
  <w:style w:type="paragraph" w:customStyle="1" w:styleId="294BC9FFA3ED49FFA667ED121984E35C">
    <w:name w:val="294BC9FFA3ED49FFA667ED121984E35C"/>
  </w:style>
  <w:style w:type="paragraph" w:customStyle="1" w:styleId="03E520F7EEAD4BA18E53B07738D2240F">
    <w:name w:val="03E520F7EEAD4BA18E53B07738D2240F"/>
  </w:style>
  <w:style w:type="paragraph" w:customStyle="1" w:styleId="E803D029737943F8A3C11BCA7F5E91DF">
    <w:name w:val="E803D029737943F8A3C11BCA7F5E91DF"/>
  </w:style>
  <w:style w:type="paragraph" w:customStyle="1" w:styleId="C3F7116FBF574410A3E2B5B3EFC0C687">
    <w:name w:val="C3F7116FBF574410A3E2B5B3EFC0C687"/>
  </w:style>
  <w:style w:type="paragraph" w:customStyle="1" w:styleId="9C08D418325D4003B9B0E7B2F5CD0CDC">
    <w:name w:val="9C08D418325D4003B9B0E7B2F5CD0CDC"/>
  </w:style>
  <w:style w:type="paragraph" w:customStyle="1" w:styleId="CFB741B115CA467CBA77A16FB1781859">
    <w:name w:val="CFB741B115CA467CBA77A16FB1781859"/>
  </w:style>
  <w:style w:type="paragraph" w:customStyle="1" w:styleId="614F884132584BBE9EDE3FC19E0CCEB4">
    <w:name w:val="614F884132584BBE9EDE3FC19E0CCEB4"/>
  </w:style>
  <w:style w:type="paragraph" w:customStyle="1" w:styleId="09D9C71A59DD43E3A6352CCEB8C1EBF0">
    <w:name w:val="09D9C71A59DD43E3A6352CCEB8C1EBF0"/>
  </w:style>
  <w:style w:type="paragraph" w:customStyle="1" w:styleId="E9DE208D5B784A13BC5A5277F84687B2">
    <w:name w:val="E9DE208D5B784A13BC5A5277F8468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16</TotalTime>
  <Pages>2</Pages>
  <Words>127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Mateusz  Sucharski</cp:lastModifiedBy>
  <cp:revision>1</cp:revision>
  <dcterms:created xsi:type="dcterms:W3CDTF">2024-05-25T14:47:00Z</dcterms:created>
  <dcterms:modified xsi:type="dcterms:W3CDTF">2024-05-25T15:03:00Z</dcterms:modified>
</cp:coreProperties>
</file>